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57E" w:rsidR="00204F3B" w:rsidRDefault="00386F32" w14:paraId="78CE732C" w14:textId="77777777">
      <w:pPr>
        <w:pStyle w:val="Heading1"/>
        <w:rPr>
          <w:color w:val="auto"/>
        </w:rPr>
      </w:pPr>
      <w:r w:rsidRPr="0074257E">
        <w:rPr>
          <w:color w:val="auto"/>
        </w:rPr>
        <w:t>Pendle Borough Council</w:t>
      </w:r>
    </w:p>
    <w:p w:rsidRPr="0074257E" w:rsidR="00204F3B" w:rsidRDefault="00386F32" w14:paraId="2325469D" w14:textId="201B280C">
      <w:pPr>
        <w:pStyle w:val="Heading2"/>
        <w:rPr>
          <w:color w:val="auto"/>
        </w:rPr>
      </w:pPr>
      <w:r w:rsidRPr="57A8E91E">
        <w:rPr>
          <w:color w:val="auto"/>
        </w:rPr>
        <w:t xml:space="preserve">Equality Impact Assessment (EIA) </w:t>
      </w:r>
    </w:p>
    <w:p w:rsidR="744D6C03" w:rsidP="57A8E91E" w:rsidRDefault="744D6C03" w14:paraId="33C3DDFA" w14:textId="638C9589">
      <w:r>
        <w:t xml:space="preserve">To be undertaken if considered necessary from the EIA screening exercise. </w:t>
      </w:r>
    </w:p>
    <w:p w:rsidRPr="0074257E" w:rsidR="00204F3B" w:rsidP="00047777" w:rsidRDefault="00386F32" w14:paraId="6812B09A" w14:textId="5BB9FFCC">
      <w:pPr>
        <w:pStyle w:val="Heading2"/>
        <w:numPr>
          <w:ilvl w:val="0"/>
          <w:numId w:val="10"/>
        </w:numPr>
        <w:rPr>
          <w:color w:val="auto"/>
        </w:rPr>
      </w:pPr>
      <w:r w:rsidRPr="0074257E">
        <w:rPr>
          <w:color w:val="auto"/>
        </w:rPr>
        <w:t>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7"/>
        <w:gridCol w:w="5063"/>
      </w:tblGrid>
      <w:tr w:rsidR="00047777" w:rsidTr="002C171D" w14:paraId="1603087A" w14:textId="77777777">
        <w:tc>
          <w:tcPr>
            <w:tcW w:w="2547" w:type="dxa"/>
            <w:shd w:val="clear" w:color="auto" w:fill="DAEEF3" w:themeFill="accent5" w:themeFillTint="33"/>
          </w:tcPr>
          <w:p w:rsidRPr="00386F32" w:rsidR="00047777" w:rsidP="00047777" w:rsidRDefault="00047777" w14:paraId="64572CC7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Name of Policy/Service/Decision/Project:</w:t>
            </w:r>
          </w:p>
          <w:p w:rsidRPr="00386F32" w:rsidR="00047777" w:rsidP="00047777" w:rsidRDefault="00047777" w14:paraId="0364A414" w14:textId="77777777">
            <w:pPr>
              <w:rPr>
                <w:b/>
                <w:bCs/>
              </w:rPr>
            </w:pPr>
          </w:p>
        </w:tc>
        <w:tc>
          <w:tcPr>
            <w:tcW w:w="6083" w:type="dxa"/>
          </w:tcPr>
          <w:p w:rsidR="00047777" w:rsidP="00047777" w:rsidRDefault="00047777" w14:paraId="5710C5B2" w14:textId="77777777"/>
          <w:p w:rsidR="0074257E" w:rsidP="00047777" w:rsidRDefault="0074257E" w14:paraId="125F9A7B" w14:textId="77777777"/>
          <w:p w:rsidR="0074257E" w:rsidP="00047777" w:rsidRDefault="0074257E" w14:paraId="7F55165A" w14:textId="77777777"/>
          <w:p w:rsidR="0074257E" w:rsidP="00047777" w:rsidRDefault="0074257E" w14:paraId="16C420FF" w14:textId="77777777"/>
          <w:p w:rsidR="0074257E" w:rsidP="00047777" w:rsidRDefault="0074257E" w14:paraId="023B1043" w14:textId="77777777"/>
          <w:p w:rsidR="00A17EEE" w:rsidP="00047777" w:rsidRDefault="00A17EEE" w14:paraId="1FBA64F0" w14:textId="77777777"/>
          <w:p w:rsidR="00A17EEE" w:rsidP="00047777" w:rsidRDefault="00A17EEE" w14:paraId="46F73D9A" w14:textId="77777777"/>
        </w:tc>
      </w:tr>
      <w:tr w:rsidR="00047777" w:rsidTr="002C171D" w14:paraId="6BC4DECC" w14:textId="77777777">
        <w:tc>
          <w:tcPr>
            <w:tcW w:w="2547" w:type="dxa"/>
            <w:shd w:val="clear" w:color="auto" w:fill="DAEEF3" w:themeFill="accent5" w:themeFillTint="33"/>
          </w:tcPr>
          <w:p w:rsidRPr="00386F32" w:rsidR="00047777" w:rsidP="00047777" w:rsidRDefault="00047777" w14:paraId="10DFE26A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Lead Officer Name &amp; Job Title:</w:t>
            </w:r>
          </w:p>
          <w:p w:rsidRPr="00386F32" w:rsidR="00047777" w:rsidP="00047777" w:rsidRDefault="00047777" w14:paraId="0D68E765" w14:textId="77777777">
            <w:pPr>
              <w:rPr>
                <w:b/>
                <w:bCs/>
              </w:rPr>
            </w:pPr>
          </w:p>
        </w:tc>
        <w:tc>
          <w:tcPr>
            <w:tcW w:w="6083" w:type="dxa"/>
          </w:tcPr>
          <w:p w:rsidR="00047777" w:rsidP="00047777" w:rsidRDefault="00047777" w14:paraId="55D51616" w14:textId="77777777"/>
          <w:p w:rsidR="00A17EEE" w:rsidP="00047777" w:rsidRDefault="00A17EEE" w14:paraId="743FBD9E" w14:textId="77777777"/>
          <w:p w:rsidR="00A17EEE" w:rsidP="00047777" w:rsidRDefault="00A17EEE" w14:paraId="0C81D494" w14:textId="77777777"/>
        </w:tc>
      </w:tr>
      <w:tr w:rsidR="00047777" w:rsidTr="002C171D" w14:paraId="02953474" w14:textId="77777777">
        <w:tc>
          <w:tcPr>
            <w:tcW w:w="2547" w:type="dxa"/>
            <w:shd w:val="clear" w:color="auto" w:fill="DAEEF3" w:themeFill="accent5" w:themeFillTint="33"/>
          </w:tcPr>
          <w:p w:rsidRPr="00386F32" w:rsidR="00047777" w:rsidP="00047777" w:rsidRDefault="00047777" w14:paraId="5AD96245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Department/Service Area:</w:t>
            </w:r>
          </w:p>
          <w:p w:rsidRPr="00386F32" w:rsidR="00047777" w:rsidP="00047777" w:rsidRDefault="00047777" w14:paraId="7AA41850" w14:textId="77777777">
            <w:pPr>
              <w:rPr>
                <w:b/>
                <w:bCs/>
              </w:rPr>
            </w:pPr>
          </w:p>
        </w:tc>
        <w:tc>
          <w:tcPr>
            <w:tcW w:w="6083" w:type="dxa"/>
          </w:tcPr>
          <w:p w:rsidR="00047777" w:rsidP="00047777" w:rsidRDefault="00047777" w14:paraId="405D27D5" w14:textId="77777777"/>
          <w:p w:rsidR="00A17EEE" w:rsidP="00047777" w:rsidRDefault="00A17EEE" w14:paraId="0543A004" w14:textId="77777777"/>
          <w:p w:rsidR="00A17EEE" w:rsidP="00047777" w:rsidRDefault="00A17EEE" w14:paraId="0445BDF6" w14:textId="77777777"/>
        </w:tc>
      </w:tr>
      <w:tr w:rsidR="00047777" w:rsidTr="002C171D" w14:paraId="57D9A539" w14:textId="77777777">
        <w:tc>
          <w:tcPr>
            <w:tcW w:w="2547" w:type="dxa"/>
            <w:shd w:val="clear" w:color="auto" w:fill="DAEEF3" w:themeFill="accent5" w:themeFillTint="33"/>
          </w:tcPr>
          <w:p w:rsidRPr="00386F32" w:rsidR="00047777" w:rsidP="00047777" w:rsidRDefault="00047777" w14:paraId="5408F4D9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Date Assessment Started:</w:t>
            </w:r>
          </w:p>
          <w:p w:rsidRPr="00386F32" w:rsidR="00047777" w:rsidP="00047777" w:rsidRDefault="00047777" w14:paraId="3109EE74" w14:textId="77777777">
            <w:pPr>
              <w:rPr>
                <w:b/>
                <w:bCs/>
              </w:rPr>
            </w:pPr>
          </w:p>
        </w:tc>
        <w:tc>
          <w:tcPr>
            <w:tcW w:w="6083" w:type="dxa"/>
          </w:tcPr>
          <w:p w:rsidR="00047777" w:rsidP="00047777" w:rsidRDefault="00047777" w14:paraId="551BB3F0" w14:textId="77777777"/>
          <w:p w:rsidR="00A17EEE" w:rsidP="00047777" w:rsidRDefault="00A17EEE" w14:paraId="0E31F0A8" w14:textId="77777777"/>
          <w:p w:rsidR="00A17EEE" w:rsidP="00047777" w:rsidRDefault="00A17EEE" w14:paraId="650DA757" w14:textId="77777777"/>
        </w:tc>
      </w:tr>
      <w:tr w:rsidR="00047777" w:rsidTr="002C171D" w14:paraId="2F4B5178" w14:textId="77777777">
        <w:tc>
          <w:tcPr>
            <w:tcW w:w="2547" w:type="dxa"/>
            <w:shd w:val="clear" w:color="auto" w:fill="DAEEF3" w:themeFill="accent5" w:themeFillTint="33"/>
          </w:tcPr>
          <w:p w:rsidRPr="00386F32" w:rsidR="00047777" w:rsidP="00047777" w:rsidRDefault="00047777" w14:paraId="5C1CF6FF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Date Completed:</w:t>
            </w:r>
          </w:p>
          <w:p w:rsidRPr="00386F32" w:rsidR="00047777" w:rsidP="00047777" w:rsidRDefault="00047777" w14:paraId="53A455C5" w14:textId="77777777">
            <w:pPr>
              <w:rPr>
                <w:b/>
                <w:bCs/>
              </w:rPr>
            </w:pPr>
          </w:p>
        </w:tc>
        <w:tc>
          <w:tcPr>
            <w:tcW w:w="6083" w:type="dxa"/>
          </w:tcPr>
          <w:p w:rsidR="00047777" w:rsidP="00047777" w:rsidRDefault="00047777" w14:paraId="2CA76475" w14:textId="77777777"/>
          <w:p w:rsidR="00A17EEE" w:rsidP="00047777" w:rsidRDefault="00A17EEE" w14:paraId="36225477" w14:textId="77777777"/>
          <w:p w:rsidR="00A17EEE" w:rsidP="00047777" w:rsidRDefault="00A17EEE" w14:paraId="627B4D24" w14:textId="77777777"/>
        </w:tc>
      </w:tr>
      <w:tr w:rsidR="00047777" w:rsidTr="002C171D" w14:paraId="05ACC07D" w14:textId="77777777">
        <w:tc>
          <w:tcPr>
            <w:tcW w:w="2547" w:type="dxa"/>
            <w:shd w:val="clear" w:color="auto" w:fill="DAEEF3" w:themeFill="accent5" w:themeFillTint="33"/>
          </w:tcPr>
          <w:p w:rsidRPr="00386F32" w:rsidR="00047777" w:rsidP="00047777" w:rsidRDefault="00047777" w14:paraId="51DF738A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Contact Details (Phone/Email):</w:t>
            </w:r>
          </w:p>
          <w:p w:rsidRPr="00386F32" w:rsidR="00047777" w:rsidP="00047777" w:rsidRDefault="00047777" w14:paraId="778137F1" w14:textId="77777777">
            <w:pPr>
              <w:rPr>
                <w:b/>
                <w:bCs/>
              </w:rPr>
            </w:pPr>
          </w:p>
        </w:tc>
        <w:tc>
          <w:tcPr>
            <w:tcW w:w="6083" w:type="dxa"/>
          </w:tcPr>
          <w:p w:rsidR="00047777" w:rsidP="00047777" w:rsidRDefault="00047777" w14:paraId="04081AAD" w14:textId="77777777"/>
          <w:p w:rsidR="00A17EEE" w:rsidP="00047777" w:rsidRDefault="00A17EEE" w14:paraId="41CE5089" w14:textId="77777777"/>
          <w:p w:rsidR="00A17EEE" w:rsidP="00047777" w:rsidRDefault="00A17EEE" w14:paraId="334C001A" w14:textId="77777777"/>
        </w:tc>
      </w:tr>
    </w:tbl>
    <w:p w:rsidR="00047777" w:rsidP="00047777" w:rsidRDefault="00047777" w14:paraId="33082D2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687"/>
        <w:gridCol w:w="2687"/>
      </w:tblGrid>
      <w:tr w:rsidR="00AF3802" w:rsidTr="00AF3802" w14:paraId="77B13DD7" w14:textId="77777777">
        <w:trPr>
          <w:trHeight w:val="774"/>
        </w:trPr>
        <w:tc>
          <w:tcPr>
            <w:tcW w:w="3256" w:type="dxa"/>
            <w:vMerge w:val="restart"/>
            <w:shd w:val="clear" w:color="auto" w:fill="DAEEF3" w:themeFill="accent5" w:themeFillTint="33"/>
          </w:tcPr>
          <w:p w:rsidRPr="00386F32" w:rsidR="00AF3802" w:rsidP="00047777" w:rsidRDefault="00AF3802" w14:paraId="0AAEB37B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Is this assessment for a:</w:t>
            </w:r>
          </w:p>
        </w:tc>
        <w:tc>
          <w:tcPr>
            <w:tcW w:w="2687" w:type="dxa"/>
          </w:tcPr>
          <w:p w:rsidR="00AF3802" w:rsidP="00AF3802" w:rsidRDefault="00A17EEE" w14:paraId="1C78D703" w14:textId="72EBF4DC">
            <w:pPr>
              <w:tabs>
                <w:tab w:val="left" w:pos="1575"/>
              </w:tabs>
            </w:pPr>
            <w:r>
              <w:t>Policy/Strategy</w:t>
            </w:r>
            <w:r w:rsidR="00AF3802">
              <w:t xml:space="preserve">    </w:t>
            </w:r>
          </w:p>
          <w:p w:rsidR="00AF3802" w:rsidP="00AF3802" w:rsidRDefault="00AF3802" w14:paraId="62DD50ED" w14:textId="238D5ED3">
            <w:pPr>
              <w:tabs>
                <w:tab w:val="left" w:pos="1575"/>
              </w:tabs>
            </w:pPr>
            <w:r>
              <w:t xml:space="preserve">                                </w:t>
            </w:r>
          </w:p>
          <w:p w:rsidR="00AF3802" w:rsidP="00AF3802" w:rsidRDefault="00AF3802" w14:paraId="6669058E" w14:textId="2B11749D">
            <w:pPr>
              <w:tabs>
                <w:tab w:val="left" w:pos="1575"/>
              </w:tabs>
            </w:pPr>
            <w:r>
              <w:t xml:space="preserve">                                </w:t>
            </w:r>
          </w:p>
        </w:tc>
        <w:tc>
          <w:tcPr>
            <w:tcW w:w="2687" w:type="dxa"/>
          </w:tcPr>
          <w:p w:rsidR="00AF3802" w:rsidP="00AF3802" w:rsidRDefault="00AF3802" w14:paraId="0C2B643D" w14:textId="68DA5315">
            <w:pPr>
              <w:jc w:val="center"/>
            </w:pPr>
            <w:r>
              <w:t>Yes/No</w:t>
            </w:r>
          </w:p>
        </w:tc>
      </w:tr>
      <w:tr w:rsidR="00AF3802" w:rsidTr="00AF3802" w14:paraId="67D61891" w14:textId="77777777">
        <w:trPr>
          <w:trHeight w:val="774"/>
        </w:trPr>
        <w:tc>
          <w:tcPr>
            <w:tcW w:w="3256" w:type="dxa"/>
            <w:vMerge/>
            <w:shd w:val="clear" w:color="auto" w:fill="DAEEF3" w:themeFill="accent5" w:themeFillTint="33"/>
          </w:tcPr>
          <w:p w:rsidRPr="00386F32" w:rsidR="00AF3802" w:rsidP="00AF3802" w:rsidRDefault="00AF3802" w14:paraId="27505D2C" w14:textId="77777777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:rsidR="00AF3802" w:rsidP="00AF3802" w:rsidRDefault="00A17EEE" w14:paraId="245F3029" w14:textId="19575392">
            <w:pPr>
              <w:tabs>
                <w:tab w:val="left" w:pos="1575"/>
              </w:tabs>
            </w:pPr>
            <w:r>
              <w:t>Service</w:t>
            </w:r>
          </w:p>
        </w:tc>
        <w:tc>
          <w:tcPr>
            <w:tcW w:w="2687" w:type="dxa"/>
          </w:tcPr>
          <w:p w:rsidR="00AF3802" w:rsidP="00AF3802" w:rsidRDefault="00AF3802" w14:paraId="51132DEF" w14:textId="587D98D3">
            <w:pPr>
              <w:tabs>
                <w:tab w:val="left" w:pos="1575"/>
              </w:tabs>
              <w:jc w:val="center"/>
            </w:pPr>
            <w:r w:rsidRPr="00F31F13">
              <w:t>Yes/No</w:t>
            </w:r>
          </w:p>
        </w:tc>
      </w:tr>
      <w:tr w:rsidR="00AF3802" w:rsidTr="00AF3802" w14:paraId="2581867F" w14:textId="77777777">
        <w:trPr>
          <w:trHeight w:val="774"/>
        </w:trPr>
        <w:tc>
          <w:tcPr>
            <w:tcW w:w="3256" w:type="dxa"/>
            <w:vMerge/>
            <w:shd w:val="clear" w:color="auto" w:fill="DAEEF3" w:themeFill="accent5" w:themeFillTint="33"/>
          </w:tcPr>
          <w:p w:rsidRPr="00386F32" w:rsidR="00AF3802" w:rsidP="00AF3802" w:rsidRDefault="00AF3802" w14:paraId="1B795E5A" w14:textId="77777777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:rsidR="00AF3802" w:rsidP="00AF3802" w:rsidRDefault="00A17EEE" w14:paraId="6114DE5A" w14:textId="53E090BC">
            <w:pPr>
              <w:tabs>
                <w:tab w:val="left" w:pos="1575"/>
              </w:tabs>
            </w:pPr>
            <w:r>
              <w:t>Decision</w:t>
            </w:r>
          </w:p>
        </w:tc>
        <w:tc>
          <w:tcPr>
            <w:tcW w:w="2687" w:type="dxa"/>
          </w:tcPr>
          <w:p w:rsidR="00AF3802" w:rsidP="00AF3802" w:rsidRDefault="00AF3802" w14:paraId="1A2556D9" w14:textId="655CAE04">
            <w:pPr>
              <w:tabs>
                <w:tab w:val="left" w:pos="1575"/>
              </w:tabs>
              <w:jc w:val="center"/>
            </w:pPr>
            <w:r w:rsidRPr="00F31F13">
              <w:t>Yes/No</w:t>
            </w:r>
          </w:p>
        </w:tc>
      </w:tr>
      <w:tr w:rsidR="00AF3802" w:rsidTr="00AF3802" w14:paraId="35A2EF04" w14:textId="77777777">
        <w:trPr>
          <w:trHeight w:val="774"/>
        </w:trPr>
        <w:tc>
          <w:tcPr>
            <w:tcW w:w="3256" w:type="dxa"/>
            <w:vMerge/>
            <w:shd w:val="clear" w:color="auto" w:fill="DAEEF3" w:themeFill="accent5" w:themeFillTint="33"/>
          </w:tcPr>
          <w:p w:rsidRPr="00386F32" w:rsidR="00AF3802" w:rsidP="00AF3802" w:rsidRDefault="00AF3802" w14:paraId="75116A6F" w14:textId="77777777">
            <w:pPr>
              <w:rPr>
                <w:b/>
                <w:bCs/>
              </w:rPr>
            </w:pPr>
          </w:p>
        </w:tc>
        <w:tc>
          <w:tcPr>
            <w:tcW w:w="2687" w:type="dxa"/>
          </w:tcPr>
          <w:p w:rsidR="00AF3802" w:rsidP="00AF3802" w:rsidRDefault="00A17EEE" w14:paraId="3D654B8A" w14:textId="409A5624">
            <w:pPr>
              <w:tabs>
                <w:tab w:val="left" w:pos="1575"/>
              </w:tabs>
            </w:pPr>
            <w:r>
              <w:t>Project</w:t>
            </w:r>
          </w:p>
        </w:tc>
        <w:tc>
          <w:tcPr>
            <w:tcW w:w="2687" w:type="dxa"/>
          </w:tcPr>
          <w:p w:rsidR="00AF3802" w:rsidP="00AF3802" w:rsidRDefault="00AF3802" w14:paraId="382D1C49" w14:textId="2F8CC7B7">
            <w:pPr>
              <w:tabs>
                <w:tab w:val="left" w:pos="1575"/>
              </w:tabs>
              <w:jc w:val="center"/>
            </w:pPr>
            <w:r w:rsidRPr="00F31F13">
              <w:t>Yes/No</w:t>
            </w:r>
          </w:p>
        </w:tc>
      </w:tr>
    </w:tbl>
    <w:p w:rsidR="00047777" w:rsidP="00047777" w:rsidRDefault="00047777" w14:paraId="7FCDA097" w14:textId="77777777"/>
    <w:p w:rsidRPr="0074257E" w:rsidR="00204F3B" w:rsidRDefault="00386F32" w14:paraId="057C4865" w14:textId="77777777">
      <w:pPr>
        <w:pStyle w:val="Heading2"/>
        <w:rPr>
          <w:color w:val="auto"/>
        </w:rPr>
      </w:pPr>
      <w:r w:rsidRPr="0074257E">
        <w:rPr>
          <w:color w:val="auto"/>
        </w:rPr>
        <w:t>2. Aims and Intended Impact</w:t>
      </w:r>
    </w:p>
    <w:p w:rsidR="00415210" w:rsidRDefault="00415210" w14:paraId="67591587" w14:textId="00983B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15210" w:rsidTr="00386F32" w14:paraId="52009255" w14:textId="77777777">
        <w:trPr>
          <w:trHeight w:val="948"/>
        </w:trPr>
        <w:tc>
          <w:tcPr>
            <w:tcW w:w="8630" w:type="dxa"/>
            <w:shd w:val="clear" w:color="auto" w:fill="DAEEF3" w:themeFill="accent5" w:themeFillTint="33"/>
          </w:tcPr>
          <w:p w:rsidRPr="00386F32" w:rsidR="00415210" w:rsidP="00415210" w:rsidRDefault="00415210" w14:paraId="602A30D1" w14:textId="70A3558F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lastRenderedPageBreak/>
              <w:t>Briefly describe what the policy/</w:t>
            </w:r>
            <w:r w:rsidR="00A17EEE">
              <w:rPr>
                <w:b/>
                <w:bCs/>
              </w:rPr>
              <w:t>service/</w:t>
            </w:r>
            <w:r w:rsidRPr="00386F32">
              <w:rPr>
                <w:b/>
                <w:bCs/>
              </w:rPr>
              <w:t>decision/project aims to do:</w:t>
            </w:r>
          </w:p>
          <w:p w:rsidRPr="00386F32" w:rsidR="00415210" w:rsidP="00415210" w:rsidRDefault="00415210" w14:paraId="29C6B9D9" w14:textId="77777777">
            <w:pPr>
              <w:rPr>
                <w:b/>
                <w:bCs/>
              </w:rPr>
            </w:pPr>
          </w:p>
          <w:p w:rsidRPr="00386F32" w:rsidR="002C171D" w:rsidP="00415210" w:rsidRDefault="00415210" w14:paraId="4777B248" w14:textId="729C8A83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(What are the goals, and who will it affect?)</w:t>
            </w:r>
          </w:p>
          <w:p w:rsidRPr="00386F32" w:rsidR="00415210" w:rsidRDefault="00415210" w14:paraId="77354763" w14:textId="0055524D">
            <w:pPr>
              <w:rPr>
                <w:b/>
                <w:bCs/>
              </w:rPr>
            </w:pPr>
          </w:p>
        </w:tc>
      </w:tr>
      <w:tr w:rsidR="00386F32" w14:paraId="5D3D3607" w14:textId="77777777">
        <w:trPr>
          <w:trHeight w:val="1680"/>
        </w:trPr>
        <w:tc>
          <w:tcPr>
            <w:tcW w:w="8630" w:type="dxa"/>
          </w:tcPr>
          <w:p w:rsidR="00386F32" w:rsidP="00415210" w:rsidRDefault="00386F32" w14:paraId="070F9CC4" w14:textId="77777777"/>
          <w:p w:rsidR="00386F32" w:rsidP="00415210" w:rsidRDefault="00386F32" w14:paraId="2CA8B4F9" w14:textId="77777777"/>
          <w:p w:rsidR="00386F32" w:rsidP="00415210" w:rsidRDefault="00386F32" w14:paraId="5443752F" w14:textId="77777777"/>
          <w:p w:rsidR="00386F32" w:rsidP="00415210" w:rsidRDefault="00386F32" w14:paraId="2568E164" w14:textId="77777777"/>
          <w:p w:rsidR="00386F32" w:rsidP="00415210" w:rsidRDefault="00386F32" w14:paraId="3ED1D3AD" w14:textId="77777777"/>
          <w:p w:rsidR="00386F32" w:rsidP="00415210" w:rsidRDefault="00386F32" w14:paraId="643D728E" w14:textId="77777777"/>
          <w:p w:rsidR="00386F32" w:rsidP="00415210" w:rsidRDefault="00386F32" w14:paraId="26DD25C1" w14:textId="77777777"/>
          <w:p w:rsidR="00386F32" w:rsidP="00415210" w:rsidRDefault="00386F32" w14:paraId="0D055D8B" w14:textId="77777777"/>
          <w:p w:rsidR="00386F32" w:rsidP="00415210" w:rsidRDefault="00386F32" w14:paraId="03D0208B" w14:textId="77777777"/>
          <w:p w:rsidR="00386F32" w:rsidP="00415210" w:rsidRDefault="00386F32" w14:paraId="78A0F409" w14:textId="77777777"/>
          <w:p w:rsidR="00386F32" w:rsidP="00415210" w:rsidRDefault="00386F32" w14:paraId="27E952E0" w14:textId="77777777"/>
          <w:p w:rsidR="00386F32" w:rsidP="00415210" w:rsidRDefault="00386F32" w14:paraId="2497F044" w14:textId="77777777"/>
          <w:p w:rsidR="00386F32" w:rsidP="00415210" w:rsidRDefault="00386F32" w14:paraId="538C2E48" w14:textId="77777777"/>
          <w:p w:rsidR="00386F32" w:rsidP="00415210" w:rsidRDefault="00386F32" w14:paraId="60124583" w14:textId="77777777"/>
          <w:p w:rsidR="00386F32" w:rsidP="00415210" w:rsidRDefault="00386F32" w14:paraId="2FBCDAE4" w14:textId="77777777"/>
          <w:p w:rsidR="00386F32" w:rsidP="00415210" w:rsidRDefault="00386F32" w14:paraId="0290A0DE" w14:textId="77777777"/>
          <w:p w:rsidR="00386F32" w:rsidP="00415210" w:rsidRDefault="00386F32" w14:paraId="783F49EA" w14:textId="77777777"/>
          <w:p w:rsidR="00386F32" w:rsidP="00415210" w:rsidRDefault="00386F32" w14:paraId="386C84F9" w14:textId="77777777"/>
          <w:p w:rsidR="00386F32" w:rsidP="00415210" w:rsidRDefault="00386F32" w14:paraId="51FC2066" w14:textId="77777777"/>
          <w:p w:rsidR="00386F32" w:rsidP="00415210" w:rsidRDefault="00386F32" w14:paraId="02FD48E5" w14:textId="77777777"/>
          <w:p w:rsidR="00386F32" w:rsidP="00415210" w:rsidRDefault="00386F32" w14:paraId="04B8CF39" w14:textId="77777777"/>
          <w:p w:rsidR="00386F32" w:rsidP="00415210" w:rsidRDefault="00386F32" w14:paraId="2E99B902" w14:textId="77777777"/>
          <w:p w:rsidR="00386F32" w:rsidP="00415210" w:rsidRDefault="00386F32" w14:paraId="7BE63197" w14:textId="77777777"/>
          <w:p w:rsidR="00386F32" w:rsidP="00415210" w:rsidRDefault="00386F32" w14:paraId="06BC6AA3" w14:textId="77777777"/>
          <w:p w:rsidR="00386F32" w:rsidP="00415210" w:rsidRDefault="00386F32" w14:paraId="724DAC39" w14:textId="77777777"/>
          <w:p w:rsidR="00386F32" w:rsidP="00415210" w:rsidRDefault="00386F32" w14:paraId="0E49180C" w14:textId="77777777"/>
          <w:p w:rsidR="00386F32" w:rsidP="00415210" w:rsidRDefault="00386F32" w14:paraId="300754A5" w14:textId="77777777"/>
          <w:p w:rsidR="00386F32" w:rsidP="00415210" w:rsidRDefault="00386F32" w14:paraId="5254B446" w14:textId="77777777"/>
          <w:p w:rsidR="00386F32" w:rsidP="00415210" w:rsidRDefault="00386F32" w14:paraId="62C738E6" w14:textId="77777777"/>
          <w:p w:rsidR="00386F32" w:rsidP="00415210" w:rsidRDefault="00386F32" w14:paraId="7192FA1F" w14:textId="77777777"/>
          <w:p w:rsidR="00386F32" w:rsidP="00415210" w:rsidRDefault="00386F32" w14:paraId="40E1A5E0" w14:textId="77777777"/>
          <w:p w:rsidR="00386F32" w:rsidP="00415210" w:rsidRDefault="00386F32" w14:paraId="026D948B" w14:textId="77777777"/>
          <w:p w:rsidR="00386F32" w:rsidP="00415210" w:rsidRDefault="00386F32" w14:paraId="2B2D3BD5" w14:textId="77777777"/>
          <w:p w:rsidR="00386F32" w:rsidP="00415210" w:rsidRDefault="00386F32" w14:paraId="6AF79012" w14:textId="77777777"/>
          <w:p w:rsidR="00386F32" w:rsidP="00415210" w:rsidRDefault="00386F32" w14:paraId="7558178C" w14:textId="77777777"/>
          <w:p w:rsidR="00386F32" w:rsidP="00415210" w:rsidRDefault="00386F32" w14:paraId="56B74B02" w14:textId="77777777"/>
          <w:p w:rsidR="00386F32" w:rsidP="00415210" w:rsidRDefault="00386F32" w14:paraId="417CCA56" w14:textId="77777777"/>
          <w:p w:rsidR="00386F32" w:rsidP="00415210" w:rsidRDefault="00386F32" w14:paraId="08B68D3E" w14:textId="77777777"/>
          <w:p w:rsidR="00386F32" w:rsidP="00415210" w:rsidRDefault="00386F32" w14:paraId="06FAC35D" w14:textId="77777777"/>
          <w:p w:rsidR="00386F32" w:rsidP="00415210" w:rsidRDefault="00386F32" w14:paraId="0345DD34" w14:textId="77777777"/>
          <w:p w:rsidR="00386F32" w:rsidP="00415210" w:rsidRDefault="00386F32" w14:paraId="4C9A79BD" w14:textId="77777777"/>
        </w:tc>
      </w:tr>
    </w:tbl>
    <w:p w:rsidR="002C171D" w:rsidRDefault="002C171D" w14:paraId="093907C4" w14:textId="77777777">
      <w:pPr>
        <w:sectPr w:rsidR="002C171D" w:rsidSect="002C171D">
          <w:headerReference w:type="default" r:id="rId8"/>
          <w:headerReference w:type="first" r:id="rId9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Pr="0074257E" w:rsidR="00204F3B" w:rsidRDefault="00386F32" w14:paraId="74293D62" w14:textId="77777777">
      <w:pPr>
        <w:pStyle w:val="Heading2"/>
        <w:rPr>
          <w:color w:val="auto"/>
        </w:rPr>
      </w:pPr>
      <w:r w:rsidRPr="0074257E">
        <w:rPr>
          <w:color w:val="auto"/>
        </w:rPr>
        <w:lastRenderedPageBreak/>
        <w:t>3. Evidence and Engagement</w:t>
      </w:r>
    </w:p>
    <w:p w:rsidR="00204F3B" w:rsidRDefault="00386F32" w14:paraId="6D24C731" w14:textId="3C4F0F03">
      <w:r>
        <w:t>What</w:t>
      </w:r>
      <w:r w:rsidR="00415210">
        <w:t>, if any</w:t>
      </w:r>
      <w:r>
        <w:t xml:space="preserve"> information or consultation has been used to inform this assessment?</w:t>
      </w:r>
    </w:p>
    <w:p w:rsidRPr="00A17EEE" w:rsidR="00A17EEE" w:rsidRDefault="00A17EEE" w14:paraId="3B08D1FD" w14:textId="16708E3E">
      <w:pPr>
        <w:rPr>
          <w:b/>
          <w:bCs/>
          <w:i/>
          <w:iCs/>
        </w:rPr>
      </w:pPr>
      <w:r w:rsidRPr="00A17EEE">
        <w:rPr>
          <w:b/>
          <w:bCs/>
          <w:i/>
          <w:iCs/>
        </w:rPr>
        <w:t xml:space="preserve">Attach a copy of </w:t>
      </w:r>
      <w:r>
        <w:rPr>
          <w:b/>
          <w:bCs/>
          <w:i/>
          <w:iCs/>
        </w:rPr>
        <w:t>the Equality</w:t>
      </w:r>
      <w:r w:rsidRPr="00A17EEE">
        <w:rPr>
          <w:b/>
          <w:bCs/>
          <w:i/>
          <w:iCs/>
        </w:rPr>
        <w:t xml:space="preserve"> screening document</w:t>
      </w:r>
      <w:r>
        <w:rPr>
          <w:b/>
          <w:bCs/>
          <w:i/>
          <w:iCs/>
        </w:rPr>
        <w:t xml:space="preserve"> if appropriate or demonstrate where you have considered the Equality strands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B3BD9" w:rsidTr="00DB3BD9" w14:paraId="1405A7D9" w14:textId="77777777">
        <w:trPr>
          <w:trHeight w:val="429"/>
        </w:trPr>
        <w:tc>
          <w:tcPr>
            <w:tcW w:w="4316" w:type="dxa"/>
            <w:shd w:val="clear" w:color="auto" w:fill="DAEEF3" w:themeFill="accent5" w:themeFillTint="33"/>
          </w:tcPr>
          <w:p w:rsidRPr="00386F32" w:rsidR="00DB3BD9" w:rsidRDefault="00DB3BD9" w14:paraId="4B56EF64" w14:textId="474073F3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Source/Consultation</w:t>
            </w:r>
          </w:p>
          <w:p w:rsidRPr="00386F32" w:rsidR="00DB3BD9" w:rsidRDefault="00DB3BD9" w14:paraId="36FAA6E6" w14:textId="77777777">
            <w:pPr>
              <w:rPr>
                <w:b/>
                <w:bCs/>
              </w:rPr>
            </w:pPr>
          </w:p>
        </w:tc>
        <w:tc>
          <w:tcPr>
            <w:tcW w:w="4314" w:type="dxa"/>
            <w:shd w:val="clear" w:color="auto" w:fill="DAEEF3" w:themeFill="accent5" w:themeFillTint="33"/>
          </w:tcPr>
          <w:p w:rsidRPr="00386F32" w:rsidR="00DB3BD9" w:rsidRDefault="00DB3BD9" w14:paraId="48E1A863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Key Findings or Comments</w:t>
            </w:r>
          </w:p>
        </w:tc>
      </w:tr>
      <w:tr w:rsidR="00DB3BD9" w:rsidTr="00DB3BD9" w14:paraId="2C542746" w14:textId="77777777">
        <w:trPr>
          <w:trHeight w:val="3352"/>
        </w:trPr>
        <w:tc>
          <w:tcPr>
            <w:tcW w:w="4316" w:type="dxa"/>
          </w:tcPr>
          <w:p w:rsidR="00DB3BD9" w:rsidRDefault="00DB3BD9" w14:paraId="1EB5D967" w14:textId="77777777"/>
          <w:p w:rsidR="00DB3BD9" w:rsidRDefault="00DB3BD9" w14:paraId="675013C6" w14:textId="77777777"/>
          <w:p w:rsidR="00DB3BD9" w:rsidRDefault="00DB3BD9" w14:paraId="35C16AE4" w14:textId="77777777"/>
          <w:p w:rsidR="00DB3BD9" w:rsidRDefault="00DB3BD9" w14:paraId="08E902B7" w14:textId="77777777"/>
          <w:p w:rsidR="00DB3BD9" w:rsidRDefault="00DB3BD9" w14:paraId="70BFDE31" w14:textId="77777777"/>
          <w:p w:rsidR="00DB3BD9" w:rsidRDefault="00DB3BD9" w14:paraId="42B96464" w14:textId="77777777"/>
          <w:p w:rsidR="00DB3BD9" w:rsidRDefault="00DB3BD9" w14:paraId="7426A77D" w14:textId="77777777"/>
          <w:p w:rsidR="00DB3BD9" w:rsidRDefault="00DB3BD9" w14:paraId="7F0052FD" w14:textId="77777777"/>
          <w:p w:rsidR="00DB3BD9" w:rsidRDefault="00DB3BD9" w14:paraId="2E33218E" w14:textId="77777777"/>
          <w:p w:rsidR="00DB3BD9" w:rsidRDefault="00DB3BD9" w14:paraId="2A4A4006" w14:textId="77777777"/>
          <w:p w:rsidR="00DB3BD9" w:rsidRDefault="00DB3BD9" w14:paraId="3C9A6E33" w14:textId="77777777"/>
          <w:p w:rsidR="00DB3BD9" w:rsidRDefault="00DB3BD9" w14:paraId="25C596B0" w14:textId="77777777"/>
          <w:p w:rsidR="00DB3BD9" w:rsidRDefault="00DB3BD9" w14:paraId="3712A068" w14:textId="77777777"/>
          <w:p w:rsidR="00DB3BD9" w:rsidRDefault="00DB3BD9" w14:paraId="06ECC3E4" w14:textId="77777777"/>
          <w:p w:rsidR="00DB3BD9" w:rsidRDefault="00DB3BD9" w14:paraId="2967FD94" w14:textId="77777777"/>
          <w:p w:rsidR="00DB3BD9" w:rsidRDefault="00DB3BD9" w14:paraId="3253DEA4" w14:textId="77777777"/>
          <w:p w:rsidR="00DB3BD9" w:rsidRDefault="00DB3BD9" w14:paraId="155B104A" w14:textId="77777777"/>
          <w:p w:rsidR="00DB3BD9" w:rsidRDefault="00DB3BD9" w14:paraId="6B637D93" w14:textId="77777777"/>
          <w:p w:rsidR="00DB3BD9" w:rsidRDefault="00DB3BD9" w14:paraId="2C1DB7CE" w14:textId="77777777"/>
          <w:p w:rsidR="00DB3BD9" w:rsidRDefault="00DB3BD9" w14:paraId="12A032D8" w14:textId="77777777"/>
          <w:p w:rsidR="00DB3BD9" w:rsidRDefault="00DB3BD9" w14:paraId="5E152118" w14:textId="77777777"/>
          <w:p w:rsidR="00DB3BD9" w:rsidRDefault="00DB3BD9" w14:paraId="787CECCC" w14:textId="77777777"/>
          <w:p w:rsidR="00DB3BD9" w:rsidRDefault="00DB3BD9" w14:paraId="5AD01A76" w14:textId="77777777"/>
          <w:p w:rsidR="00DB3BD9" w:rsidRDefault="00DB3BD9" w14:paraId="57589D25" w14:textId="77777777"/>
          <w:p w:rsidR="00DB3BD9" w:rsidRDefault="00DB3BD9" w14:paraId="506004E5" w14:textId="77777777"/>
          <w:p w:rsidR="00DB3BD9" w:rsidRDefault="00DB3BD9" w14:paraId="7759B705" w14:textId="77777777"/>
          <w:p w:rsidR="00A17EEE" w:rsidRDefault="00A17EEE" w14:paraId="604106AB" w14:textId="77777777"/>
          <w:p w:rsidR="00A17EEE" w:rsidRDefault="00A17EEE" w14:paraId="3FAB36DD" w14:textId="77777777"/>
          <w:p w:rsidR="00A17EEE" w:rsidRDefault="00A17EEE" w14:paraId="7A8CEA8E" w14:textId="77777777"/>
          <w:p w:rsidR="00A17EEE" w:rsidRDefault="00A17EEE" w14:paraId="62A0325F" w14:textId="77777777"/>
          <w:p w:rsidR="00DB3BD9" w:rsidRDefault="00DB3BD9" w14:paraId="7576B0C8" w14:textId="77777777"/>
          <w:p w:rsidR="00DB3BD9" w:rsidRDefault="00DB3BD9" w14:paraId="0518ED54" w14:textId="77777777"/>
          <w:p w:rsidR="00DB3BD9" w:rsidRDefault="00DB3BD9" w14:paraId="714FFE96" w14:textId="77777777"/>
          <w:p w:rsidR="00DB3BD9" w:rsidRDefault="00DB3BD9" w14:paraId="4133B897" w14:textId="77777777"/>
          <w:p w:rsidR="00DB3BD9" w:rsidRDefault="00DB3BD9" w14:paraId="53C89445" w14:textId="77777777"/>
        </w:tc>
        <w:tc>
          <w:tcPr>
            <w:tcW w:w="4314" w:type="dxa"/>
          </w:tcPr>
          <w:p w:rsidR="00DB3BD9" w:rsidRDefault="00DB3BD9" w14:paraId="50ECED30" w14:textId="77777777"/>
        </w:tc>
      </w:tr>
    </w:tbl>
    <w:p w:rsidR="002C171D" w:rsidRDefault="002C171D" w14:paraId="6B3CE822" w14:textId="77777777">
      <w:pPr>
        <w:pStyle w:val="Heading2"/>
        <w:rPr>
          <w:color w:val="auto"/>
        </w:rPr>
      </w:pPr>
    </w:p>
    <w:p w:rsidR="00A17EEE" w:rsidP="00A17EEE" w:rsidRDefault="00A17EEE" w14:paraId="7F14BE66" w14:textId="77777777"/>
    <w:p w:rsidRPr="00A17EEE" w:rsidR="00A17EEE" w:rsidP="00A17EEE" w:rsidRDefault="00A17EEE" w14:paraId="02E7701A" w14:textId="77777777"/>
    <w:p w:rsidRPr="0074257E" w:rsidR="00204F3B" w:rsidRDefault="00A17EEE" w14:paraId="105FCCDB" w14:textId="1B3A0267">
      <w:pPr>
        <w:pStyle w:val="Heading2"/>
        <w:rPr>
          <w:color w:val="auto"/>
        </w:rPr>
      </w:pPr>
      <w:r>
        <w:rPr>
          <w:color w:val="auto"/>
        </w:rPr>
        <w:lastRenderedPageBreak/>
        <w:t>4</w:t>
      </w:r>
      <w:r w:rsidRPr="0074257E" w:rsidR="00386F32">
        <w:rPr>
          <w:color w:val="auto"/>
        </w:rPr>
        <w:t>. Overall Outcome</w:t>
      </w:r>
    </w:p>
    <w:p w:rsidR="00204F3B" w:rsidRDefault="00386F32" w14:paraId="46429AD1" w14:textId="77777777">
      <w:r>
        <w:t>Please tick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382"/>
      </w:tblGrid>
      <w:tr w:rsidR="00415210" w:rsidTr="00386F32" w14:paraId="66A22A7F" w14:textId="77777777">
        <w:tc>
          <w:tcPr>
            <w:tcW w:w="4248" w:type="dxa"/>
            <w:shd w:val="clear" w:color="auto" w:fill="DAEEF3" w:themeFill="accent5" w:themeFillTint="33"/>
          </w:tcPr>
          <w:p w:rsidRPr="00386F32" w:rsidR="00415210" w:rsidRDefault="00386F32" w14:paraId="046A01FA" w14:textId="522EBF98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Outcome</w:t>
            </w:r>
          </w:p>
        </w:tc>
        <w:tc>
          <w:tcPr>
            <w:tcW w:w="4382" w:type="dxa"/>
            <w:shd w:val="clear" w:color="auto" w:fill="DAEEF3" w:themeFill="accent5" w:themeFillTint="33"/>
          </w:tcPr>
          <w:p w:rsidRPr="00386F32" w:rsidR="00415210" w:rsidRDefault="00415210" w14:paraId="71DA8160" w14:textId="06739DF8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Comments</w:t>
            </w:r>
          </w:p>
        </w:tc>
      </w:tr>
      <w:tr w:rsidR="00415210" w:rsidTr="00DB3BD9" w14:paraId="57BBE075" w14:textId="77777777">
        <w:tc>
          <w:tcPr>
            <w:tcW w:w="4248" w:type="dxa"/>
            <w:shd w:val="clear" w:color="auto" w:fill="DAEEF3" w:themeFill="accent5" w:themeFillTint="33"/>
          </w:tcPr>
          <w:p w:rsidRPr="00386F32" w:rsidR="00415210" w:rsidRDefault="00415210" w14:paraId="70199397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No major changes – EIA shows no negative impacts</w:t>
            </w:r>
          </w:p>
          <w:p w:rsidRPr="00386F32" w:rsidR="00415210" w:rsidRDefault="00415210" w14:paraId="4A3D732E" w14:textId="58C1B11B">
            <w:pPr>
              <w:rPr>
                <w:b/>
                <w:bCs/>
              </w:rPr>
            </w:pPr>
          </w:p>
        </w:tc>
        <w:tc>
          <w:tcPr>
            <w:tcW w:w="4382" w:type="dxa"/>
          </w:tcPr>
          <w:p w:rsidR="00415210" w:rsidRDefault="00415210" w14:paraId="7F9E038F" w14:textId="77777777"/>
          <w:p w:rsidR="00A17EEE" w:rsidRDefault="00A17EEE" w14:paraId="27EB807A" w14:textId="77777777"/>
          <w:p w:rsidR="00A17EEE" w:rsidRDefault="00A17EEE" w14:paraId="4586023A" w14:textId="77777777"/>
          <w:p w:rsidR="00A17EEE" w:rsidRDefault="00A17EEE" w14:paraId="298F208A" w14:textId="77777777"/>
          <w:p w:rsidR="00A17EEE" w:rsidRDefault="00A17EEE" w14:paraId="1BBDD4E4" w14:textId="77777777"/>
          <w:p w:rsidR="00A17EEE" w:rsidRDefault="00A17EEE" w14:paraId="46FD8104" w14:textId="77777777"/>
          <w:p w:rsidR="00A17EEE" w:rsidRDefault="00A17EEE" w14:paraId="32789A15" w14:textId="77777777"/>
        </w:tc>
      </w:tr>
      <w:tr w:rsidR="00415210" w:rsidTr="00DB3BD9" w14:paraId="1ABB94EB" w14:textId="77777777">
        <w:tc>
          <w:tcPr>
            <w:tcW w:w="4248" w:type="dxa"/>
            <w:shd w:val="clear" w:color="auto" w:fill="DAEEF3" w:themeFill="accent5" w:themeFillTint="33"/>
          </w:tcPr>
          <w:p w:rsidRPr="00386F32" w:rsidR="00415210" w:rsidRDefault="00415210" w14:paraId="5FD23F48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Adjustments needed to reduce barriers or promote inclusion (add Action Plan below).</w:t>
            </w:r>
          </w:p>
          <w:p w:rsidRPr="00386F32" w:rsidR="00415210" w:rsidRDefault="00415210" w14:paraId="17B419EF" w14:textId="77777777">
            <w:pPr>
              <w:rPr>
                <w:b/>
                <w:bCs/>
              </w:rPr>
            </w:pPr>
          </w:p>
          <w:p w:rsidRPr="00386F32" w:rsidR="00415210" w:rsidRDefault="00415210" w14:paraId="5D9ED79F" w14:textId="21169531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 xml:space="preserve">Go to </w:t>
            </w:r>
            <w:r w:rsidR="00FA093C">
              <w:rPr>
                <w:b/>
                <w:bCs/>
              </w:rPr>
              <w:t>5</w:t>
            </w:r>
            <w:r w:rsidRPr="00386F32">
              <w:rPr>
                <w:b/>
                <w:bCs/>
              </w:rPr>
              <w:br/>
            </w:r>
          </w:p>
        </w:tc>
        <w:tc>
          <w:tcPr>
            <w:tcW w:w="4382" w:type="dxa"/>
          </w:tcPr>
          <w:p w:rsidR="00415210" w:rsidRDefault="00415210" w14:paraId="0C267F0B" w14:textId="77777777"/>
          <w:p w:rsidR="00A17EEE" w:rsidRDefault="00A17EEE" w14:paraId="471AC48B" w14:textId="77777777"/>
          <w:p w:rsidR="00A17EEE" w:rsidRDefault="00A17EEE" w14:paraId="49494A42" w14:textId="77777777"/>
          <w:p w:rsidR="00A17EEE" w:rsidRDefault="00A17EEE" w14:paraId="2F5C1E95" w14:textId="77777777"/>
          <w:p w:rsidR="00A17EEE" w:rsidRDefault="00A17EEE" w14:paraId="3F440F41" w14:textId="77777777"/>
          <w:p w:rsidR="00A17EEE" w:rsidRDefault="00A17EEE" w14:paraId="68EF596E" w14:textId="77777777"/>
          <w:p w:rsidR="00A17EEE" w:rsidRDefault="00A17EEE" w14:paraId="54CD4A30" w14:textId="77777777"/>
          <w:p w:rsidR="00A17EEE" w:rsidRDefault="00A17EEE" w14:paraId="31C2D6EA" w14:textId="77777777"/>
        </w:tc>
      </w:tr>
      <w:tr w:rsidR="00415210" w:rsidTr="00DB3BD9" w14:paraId="6150B9E7" w14:textId="77777777">
        <w:tc>
          <w:tcPr>
            <w:tcW w:w="4248" w:type="dxa"/>
            <w:shd w:val="clear" w:color="auto" w:fill="DAEEF3" w:themeFill="accent5" w:themeFillTint="33"/>
          </w:tcPr>
          <w:p w:rsidRPr="00386F32" w:rsidR="00415210" w:rsidRDefault="00415210" w14:paraId="294CC0E8" w14:textId="68F8BCB5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Continue with policy despite potential for negative impacts (explain justification).</w:t>
            </w:r>
          </w:p>
        </w:tc>
        <w:tc>
          <w:tcPr>
            <w:tcW w:w="4382" w:type="dxa"/>
          </w:tcPr>
          <w:p w:rsidR="00415210" w:rsidRDefault="00415210" w14:paraId="3D31C1CD" w14:textId="77777777"/>
          <w:p w:rsidR="00415210" w:rsidRDefault="00415210" w14:paraId="365A766D" w14:textId="77777777"/>
          <w:p w:rsidR="00415210" w:rsidRDefault="00415210" w14:paraId="4AD907B8" w14:textId="77777777"/>
          <w:p w:rsidR="00415210" w:rsidRDefault="00415210" w14:paraId="3247310A" w14:textId="77777777"/>
          <w:p w:rsidR="00A17EEE" w:rsidRDefault="00A17EEE" w14:paraId="1145EB14" w14:textId="77777777"/>
          <w:p w:rsidR="00A17EEE" w:rsidRDefault="00A17EEE" w14:paraId="482BF201" w14:textId="77777777"/>
          <w:p w:rsidR="00A17EEE" w:rsidRDefault="00A17EEE" w14:paraId="0879CD3D" w14:textId="77777777"/>
          <w:p w:rsidR="00415210" w:rsidRDefault="00415210" w14:paraId="00914D57" w14:textId="77777777"/>
        </w:tc>
      </w:tr>
      <w:tr w:rsidR="00415210" w:rsidTr="00DB3BD9" w14:paraId="043BF8A5" w14:textId="77777777">
        <w:tc>
          <w:tcPr>
            <w:tcW w:w="4248" w:type="dxa"/>
            <w:shd w:val="clear" w:color="auto" w:fill="DAEEF3" w:themeFill="accent5" w:themeFillTint="33"/>
          </w:tcPr>
          <w:p w:rsidRPr="00386F32" w:rsidR="00415210" w:rsidP="00415210" w:rsidRDefault="00415210" w14:paraId="67637EFA" w14:textId="5EFE65B9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Stop and review – significant risks or discrimination identified (add Action Plan below)</w:t>
            </w:r>
          </w:p>
          <w:p w:rsidRPr="00386F32" w:rsidR="00415210" w:rsidP="00415210" w:rsidRDefault="00415210" w14:paraId="01E87BFA" w14:textId="77777777">
            <w:pPr>
              <w:rPr>
                <w:b/>
                <w:bCs/>
              </w:rPr>
            </w:pPr>
          </w:p>
          <w:p w:rsidRPr="00386F32" w:rsidR="00415210" w:rsidP="00415210" w:rsidRDefault="00415210" w14:paraId="5683232B" w14:textId="4077C68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 xml:space="preserve">Go to </w:t>
            </w:r>
            <w:r w:rsidR="00FA093C">
              <w:rPr>
                <w:b/>
                <w:bCs/>
              </w:rPr>
              <w:t>5</w:t>
            </w:r>
          </w:p>
          <w:p w:rsidRPr="00386F32" w:rsidR="00415210" w:rsidRDefault="00415210" w14:paraId="70F8AEB4" w14:textId="77777777">
            <w:pPr>
              <w:rPr>
                <w:b/>
                <w:bCs/>
              </w:rPr>
            </w:pPr>
          </w:p>
        </w:tc>
        <w:tc>
          <w:tcPr>
            <w:tcW w:w="4382" w:type="dxa"/>
          </w:tcPr>
          <w:p w:rsidR="00415210" w:rsidRDefault="00415210" w14:paraId="34A369CA" w14:textId="77777777"/>
          <w:p w:rsidR="00A17EEE" w:rsidRDefault="00A17EEE" w14:paraId="2C54FC9C" w14:textId="77777777"/>
          <w:p w:rsidR="00A17EEE" w:rsidRDefault="00A17EEE" w14:paraId="6718F35E" w14:textId="77777777"/>
          <w:p w:rsidR="00A17EEE" w:rsidRDefault="00A17EEE" w14:paraId="1E9B97C6" w14:textId="77777777"/>
          <w:p w:rsidR="00A17EEE" w:rsidRDefault="00A17EEE" w14:paraId="56085961" w14:textId="77777777"/>
          <w:p w:rsidR="00A17EEE" w:rsidRDefault="00A17EEE" w14:paraId="23F751EB" w14:textId="77777777"/>
          <w:p w:rsidR="00A17EEE" w:rsidRDefault="00A17EEE" w14:paraId="60493815" w14:textId="77777777"/>
          <w:p w:rsidR="00A17EEE" w:rsidRDefault="00A17EEE" w14:paraId="0F532841" w14:textId="77777777"/>
        </w:tc>
      </w:tr>
    </w:tbl>
    <w:p w:rsidR="00204F3B" w:rsidRDefault="00204F3B" w14:paraId="043A12AE" w14:textId="428CF3C5"/>
    <w:p w:rsidRPr="0074257E" w:rsidR="00204F3B" w:rsidRDefault="00A17EEE" w14:paraId="42EB4D04" w14:textId="579A834C">
      <w:pPr>
        <w:pStyle w:val="Heading2"/>
        <w:rPr>
          <w:color w:val="auto"/>
        </w:rPr>
      </w:pPr>
      <w:r>
        <w:rPr>
          <w:color w:val="auto"/>
        </w:rPr>
        <w:t>5</w:t>
      </w:r>
      <w:r w:rsidRPr="0074257E" w:rsidR="00386F32">
        <w:rPr>
          <w:color w:val="auto"/>
        </w:rPr>
        <w:t>. Action Plan 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1843"/>
        <w:gridCol w:w="1547"/>
      </w:tblGrid>
      <w:tr w:rsidR="00204F3B" w:rsidTr="002C171D" w14:paraId="4C841987" w14:textId="77777777">
        <w:tc>
          <w:tcPr>
            <w:tcW w:w="1413" w:type="dxa"/>
            <w:shd w:val="clear" w:color="auto" w:fill="DAEEF3" w:themeFill="accent5" w:themeFillTint="33"/>
          </w:tcPr>
          <w:p w:rsidRPr="00386F32" w:rsidR="00415210" w:rsidP="00415210" w:rsidRDefault="00386F32" w14:paraId="57F667F2" w14:textId="3F5D363B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Issue or Gap Identified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:rsidRPr="00386F32" w:rsidR="00204F3B" w:rsidRDefault="00386F32" w14:paraId="22FE926C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Action Needed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Pr="00386F32" w:rsidR="00204F3B" w:rsidRDefault="00386F32" w14:paraId="1B43F51B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Who Will Lead</w:t>
            </w:r>
          </w:p>
        </w:tc>
        <w:tc>
          <w:tcPr>
            <w:tcW w:w="1547" w:type="dxa"/>
            <w:shd w:val="clear" w:color="auto" w:fill="DAEEF3" w:themeFill="accent5" w:themeFillTint="33"/>
          </w:tcPr>
          <w:p w:rsidRPr="00386F32" w:rsidR="00204F3B" w:rsidRDefault="00386F32" w14:paraId="191EC54F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By When</w:t>
            </w:r>
          </w:p>
        </w:tc>
      </w:tr>
      <w:tr w:rsidR="00415210" w:rsidTr="00415210" w14:paraId="1F9289EC" w14:textId="77777777">
        <w:tc>
          <w:tcPr>
            <w:tcW w:w="1413" w:type="dxa"/>
          </w:tcPr>
          <w:p w:rsidR="00415210" w:rsidRDefault="00415210" w14:paraId="06267847" w14:textId="77777777"/>
          <w:p w:rsidR="00415210" w:rsidRDefault="00415210" w14:paraId="2B4B071F" w14:textId="77777777"/>
          <w:p w:rsidR="00415210" w:rsidRDefault="00415210" w14:paraId="21233E1B" w14:textId="77777777"/>
          <w:p w:rsidR="00415210" w:rsidRDefault="00415210" w14:paraId="3C0F241E" w14:textId="77777777"/>
          <w:p w:rsidR="00415210" w:rsidRDefault="00415210" w14:paraId="3456A7D5" w14:textId="77777777"/>
          <w:p w:rsidR="00415210" w:rsidRDefault="00415210" w14:paraId="4B2CD788" w14:textId="77777777"/>
          <w:p w:rsidR="00415210" w:rsidRDefault="00415210" w14:paraId="6EA10324" w14:textId="77777777"/>
          <w:p w:rsidR="00415210" w:rsidRDefault="00415210" w14:paraId="1D754B2B" w14:textId="77777777"/>
          <w:p w:rsidR="00415210" w:rsidRDefault="00415210" w14:paraId="788F3284" w14:textId="77777777"/>
          <w:p w:rsidR="00415210" w:rsidRDefault="00415210" w14:paraId="011AE4D5" w14:textId="77777777"/>
          <w:p w:rsidR="00415210" w:rsidRDefault="00415210" w14:paraId="6E95A9BD" w14:textId="77777777"/>
          <w:p w:rsidR="00415210" w:rsidRDefault="00415210" w14:paraId="00229363" w14:textId="77777777"/>
          <w:p w:rsidR="00415210" w:rsidRDefault="00415210" w14:paraId="5755056A" w14:textId="77777777"/>
          <w:p w:rsidR="00415210" w:rsidRDefault="00415210" w14:paraId="4D0EFC89" w14:textId="77777777"/>
          <w:p w:rsidR="00415210" w:rsidRDefault="00415210" w14:paraId="7DB9DF84" w14:textId="77777777"/>
          <w:p w:rsidR="00415210" w:rsidRDefault="00415210" w14:paraId="23C8E018" w14:textId="77777777"/>
          <w:p w:rsidR="00415210" w:rsidRDefault="00415210" w14:paraId="622622E9" w14:textId="77777777"/>
          <w:p w:rsidR="00415210" w:rsidRDefault="00415210" w14:paraId="2AEF2671" w14:textId="77777777"/>
          <w:p w:rsidR="002C171D" w:rsidRDefault="002C171D" w14:paraId="305DA97A" w14:textId="77777777"/>
          <w:p w:rsidR="002C171D" w:rsidRDefault="002C171D" w14:paraId="4A80A448" w14:textId="77777777"/>
          <w:p w:rsidR="002C171D" w:rsidRDefault="002C171D" w14:paraId="4A775324" w14:textId="77777777"/>
          <w:p w:rsidR="002C171D" w:rsidRDefault="002C171D" w14:paraId="2634B4EE" w14:textId="77777777"/>
          <w:p w:rsidR="00D27CCC" w:rsidRDefault="00D27CCC" w14:paraId="65BD486C" w14:textId="77777777"/>
          <w:p w:rsidR="00D27CCC" w:rsidRDefault="00D27CCC" w14:paraId="202124C0" w14:textId="77777777"/>
          <w:p w:rsidR="00D27CCC" w:rsidRDefault="00D27CCC" w14:paraId="332528A9" w14:textId="77777777"/>
          <w:p w:rsidR="00D27CCC" w:rsidRDefault="00D27CCC" w14:paraId="0ECA0DD4" w14:textId="77777777"/>
          <w:p w:rsidR="002C171D" w:rsidRDefault="002C171D" w14:paraId="5EBEBB62" w14:textId="77777777"/>
          <w:p w:rsidR="00415210" w:rsidRDefault="00415210" w14:paraId="7AE32FC7" w14:textId="77777777"/>
          <w:p w:rsidR="00415210" w:rsidRDefault="00415210" w14:paraId="6E5EB263" w14:textId="77777777"/>
          <w:p w:rsidR="00415210" w:rsidRDefault="00415210" w14:paraId="15F02077" w14:textId="77777777"/>
        </w:tc>
        <w:tc>
          <w:tcPr>
            <w:tcW w:w="3827" w:type="dxa"/>
          </w:tcPr>
          <w:p w:rsidR="00415210" w:rsidRDefault="00415210" w14:paraId="381A3884" w14:textId="77777777"/>
        </w:tc>
        <w:tc>
          <w:tcPr>
            <w:tcW w:w="1843" w:type="dxa"/>
          </w:tcPr>
          <w:p w:rsidR="00415210" w:rsidRDefault="00415210" w14:paraId="60F6FE23" w14:textId="77777777"/>
        </w:tc>
        <w:tc>
          <w:tcPr>
            <w:tcW w:w="1547" w:type="dxa"/>
          </w:tcPr>
          <w:p w:rsidR="00415210" w:rsidRDefault="00415210" w14:paraId="7E806AEA" w14:textId="77777777"/>
        </w:tc>
      </w:tr>
    </w:tbl>
    <w:p w:rsidRPr="0074257E" w:rsidR="00204F3B" w:rsidRDefault="00A17EEE" w14:paraId="02D421DE" w14:textId="23F801DE">
      <w:pPr>
        <w:pStyle w:val="Heading2"/>
        <w:rPr>
          <w:color w:val="auto"/>
        </w:rPr>
      </w:pPr>
      <w:r>
        <w:rPr>
          <w:color w:val="auto"/>
        </w:rPr>
        <w:t>6</w:t>
      </w:r>
      <w:r w:rsidRPr="0074257E" w:rsidR="00386F32">
        <w:rPr>
          <w:color w:val="auto"/>
        </w:rPr>
        <w:t>. Monitoring</w:t>
      </w:r>
    </w:p>
    <w:p w:rsidR="00204F3B" w:rsidRDefault="00204F3B" w14:paraId="43850705" w14:textId="70B145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1438"/>
        <w:gridCol w:w="1439"/>
      </w:tblGrid>
      <w:tr w:rsidR="00415210" w:rsidTr="002C171D" w14:paraId="4F4FDB92" w14:textId="77777777">
        <w:tc>
          <w:tcPr>
            <w:tcW w:w="8630" w:type="dxa"/>
            <w:gridSpan w:val="4"/>
            <w:shd w:val="clear" w:color="auto" w:fill="DAEEF3" w:themeFill="accent5" w:themeFillTint="33"/>
          </w:tcPr>
          <w:p w:rsidRPr="00386F32" w:rsidR="00415210" w:rsidP="00415210" w:rsidRDefault="00415210" w14:paraId="3448A6A4" w14:textId="3A910D9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How will the impact of this policy be monitored and reviewed?</w:t>
            </w:r>
          </w:p>
          <w:p w:rsidRPr="00386F32" w:rsidR="00415210" w:rsidP="00415210" w:rsidRDefault="00415210" w14:paraId="6AD6D901" w14:textId="27BBD1B9">
            <w:pPr>
              <w:rPr>
                <w:b/>
                <w:bCs/>
              </w:rPr>
            </w:pPr>
          </w:p>
        </w:tc>
      </w:tr>
      <w:tr w:rsidR="002C171D" w:rsidTr="00DB3BD9" w14:paraId="3F177F69" w14:textId="77777777">
        <w:trPr>
          <w:trHeight w:val="576"/>
        </w:trPr>
        <w:tc>
          <w:tcPr>
            <w:tcW w:w="2876" w:type="dxa"/>
            <w:shd w:val="clear" w:color="auto" w:fill="DAEEF3" w:themeFill="accent5" w:themeFillTint="33"/>
          </w:tcPr>
          <w:p w:rsidRPr="00386F32" w:rsidR="002C171D" w:rsidP="00DB3BD9" w:rsidRDefault="002C171D" w14:paraId="1552176B" w14:textId="6CB717A9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How will it be monitored</w:t>
            </w:r>
          </w:p>
        </w:tc>
        <w:tc>
          <w:tcPr>
            <w:tcW w:w="2877" w:type="dxa"/>
            <w:shd w:val="clear" w:color="auto" w:fill="DAEEF3" w:themeFill="accent5" w:themeFillTint="33"/>
          </w:tcPr>
          <w:p w:rsidRPr="00386F32" w:rsidR="002C171D" w:rsidRDefault="002C171D" w14:paraId="1DC497C3" w14:textId="56E20611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Where will it be Reported</w:t>
            </w:r>
          </w:p>
          <w:p w:rsidRPr="00386F32" w:rsidR="002C171D" w:rsidRDefault="002C171D" w14:paraId="0229B6AF" w14:textId="77777777">
            <w:pPr>
              <w:rPr>
                <w:b/>
                <w:bCs/>
              </w:rPr>
            </w:pPr>
          </w:p>
        </w:tc>
        <w:tc>
          <w:tcPr>
            <w:tcW w:w="1438" w:type="dxa"/>
            <w:shd w:val="clear" w:color="auto" w:fill="DAEEF3" w:themeFill="accent5" w:themeFillTint="33"/>
          </w:tcPr>
          <w:p w:rsidRPr="00386F32" w:rsidR="002C171D" w:rsidRDefault="002C171D" w14:paraId="7D6C4DEC" w14:textId="294FD86A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How Often</w:t>
            </w:r>
          </w:p>
        </w:tc>
        <w:tc>
          <w:tcPr>
            <w:tcW w:w="1439" w:type="dxa"/>
            <w:shd w:val="clear" w:color="auto" w:fill="DAEEF3" w:themeFill="accent5" w:themeFillTint="33"/>
          </w:tcPr>
          <w:p w:rsidRPr="00386F32" w:rsidR="002C171D" w:rsidRDefault="002C171D" w14:paraId="45A75292" w14:textId="35FC40D4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Who will Lead</w:t>
            </w:r>
          </w:p>
        </w:tc>
      </w:tr>
      <w:tr w:rsidR="002C171D" w:rsidTr="004F2192" w14:paraId="2D21FA95" w14:textId="77777777">
        <w:trPr>
          <w:trHeight w:val="3997"/>
        </w:trPr>
        <w:tc>
          <w:tcPr>
            <w:tcW w:w="2876" w:type="dxa"/>
          </w:tcPr>
          <w:p w:rsidR="002C171D" w:rsidRDefault="002C171D" w14:paraId="6616469C" w14:textId="77777777"/>
          <w:p w:rsidRPr="00D27CCC" w:rsidR="00DB3BD9" w:rsidRDefault="00D27CCC" w14:paraId="2E32772E" w14:textId="27388646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D27CCC">
              <w:rPr>
                <w:i/>
                <w:iCs/>
              </w:rPr>
              <w:t>Action Plan</w:t>
            </w:r>
            <w:r>
              <w:rPr>
                <w:i/>
                <w:iCs/>
              </w:rPr>
              <w:t xml:space="preserve"> or 6 monthly </w:t>
            </w:r>
            <w:proofErr w:type="gramStart"/>
            <w:r>
              <w:rPr>
                <w:i/>
                <w:iCs/>
              </w:rPr>
              <w:t>review</w:t>
            </w:r>
            <w:proofErr w:type="gramEnd"/>
            <w:r w:rsidRPr="00D27CCC">
              <w:rPr>
                <w:i/>
                <w:iCs/>
              </w:rPr>
              <w:t xml:space="preserve"> for example</w:t>
            </w:r>
            <w:r>
              <w:rPr>
                <w:i/>
                <w:iCs/>
              </w:rPr>
              <w:t>)</w:t>
            </w:r>
          </w:p>
          <w:p w:rsidR="00DB3BD9" w:rsidRDefault="00DB3BD9" w14:paraId="3019269A" w14:textId="77777777"/>
          <w:p w:rsidR="00DB3BD9" w:rsidRDefault="00DB3BD9" w14:paraId="7AB46561" w14:textId="77777777"/>
          <w:p w:rsidR="00DB3BD9" w:rsidRDefault="00DB3BD9" w14:paraId="6A0525AD" w14:textId="77777777"/>
          <w:p w:rsidR="00DB3BD9" w:rsidRDefault="00DB3BD9" w14:paraId="63E733F6" w14:textId="77777777"/>
          <w:p w:rsidR="00DB3BD9" w:rsidRDefault="00DB3BD9" w14:paraId="10E00ADA" w14:textId="77777777"/>
          <w:p w:rsidR="00DB3BD9" w:rsidRDefault="00DB3BD9" w14:paraId="56523BF6" w14:textId="77777777"/>
          <w:p w:rsidR="00DB3BD9" w:rsidRDefault="00DB3BD9" w14:paraId="61B4EB29" w14:textId="77777777"/>
          <w:p w:rsidR="00DB3BD9" w:rsidRDefault="00DB3BD9" w14:paraId="63E0DDD7" w14:textId="77777777"/>
          <w:p w:rsidR="00DB3BD9" w:rsidRDefault="00DB3BD9" w14:paraId="018F90C2" w14:textId="77777777"/>
          <w:p w:rsidR="00DB3BD9" w:rsidRDefault="00DB3BD9" w14:paraId="506DE84D" w14:textId="77777777"/>
          <w:p w:rsidR="00DB3BD9" w:rsidRDefault="00DB3BD9" w14:paraId="745E5B75" w14:textId="77777777"/>
          <w:p w:rsidR="00DB3BD9" w:rsidRDefault="00DB3BD9" w14:paraId="65EDF7F4" w14:textId="77777777"/>
          <w:p w:rsidR="00DB3BD9" w:rsidRDefault="00DB3BD9" w14:paraId="72653C94" w14:textId="77777777"/>
          <w:p w:rsidR="00DB3BD9" w:rsidRDefault="00DB3BD9" w14:paraId="0127BF96" w14:textId="77777777"/>
          <w:p w:rsidR="00DB3BD9" w:rsidRDefault="00DB3BD9" w14:paraId="73439038" w14:textId="77777777"/>
          <w:p w:rsidR="00DB3BD9" w:rsidRDefault="00DB3BD9" w14:paraId="5384BFE5" w14:textId="77777777"/>
          <w:p w:rsidR="00DB3BD9" w:rsidRDefault="00DB3BD9" w14:paraId="139E3A40" w14:textId="77777777"/>
          <w:p w:rsidR="00DB3BD9" w:rsidRDefault="00DB3BD9" w14:paraId="400E9473" w14:textId="77777777"/>
          <w:p w:rsidR="00DB3BD9" w:rsidRDefault="00DB3BD9" w14:paraId="6514A905" w14:textId="77777777"/>
          <w:p w:rsidR="00DB3BD9" w:rsidRDefault="00DB3BD9" w14:paraId="2B092AD7" w14:textId="77777777"/>
          <w:p w:rsidR="00DB3BD9" w:rsidRDefault="00DB3BD9" w14:paraId="7E7A41AB" w14:textId="77777777"/>
        </w:tc>
        <w:tc>
          <w:tcPr>
            <w:tcW w:w="2877" w:type="dxa"/>
          </w:tcPr>
          <w:p w:rsidR="002C171D" w:rsidRDefault="002C171D" w14:paraId="3336298B" w14:textId="77777777"/>
        </w:tc>
        <w:tc>
          <w:tcPr>
            <w:tcW w:w="1438" w:type="dxa"/>
          </w:tcPr>
          <w:p w:rsidR="002C171D" w:rsidRDefault="002C171D" w14:paraId="3FE48D0B" w14:textId="77777777"/>
        </w:tc>
        <w:tc>
          <w:tcPr>
            <w:tcW w:w="1439" w:type="dxa"/>
          </w:tcPr>
          <w:p w:rsidR="002C171D" w:rsidRDefault="002C171D" w14:paraId="3E03A6C7" w14:textId="77777777"/>
        </w:tc>
      </w:tr>
    </w:tbl>
    <w:p w:rsidR="00415210" w:rsidRDefault="00415210" w14:paraId="7589C56F" w14:textId="77777777"/>
    <w:p w:rsidRPr="0074257E" w:rsidR="00204F3B" w:rsidRDefault="00A17EEE" w14:paraId="616B2E52" w14:textId="649CEC30">
      <w:pPr>
        <w:pStyle w:val="Heading2"/>
        <w:rPr>
          <w:color w:val="auto"/>
        </w:rPr>
      </w:pPr>
      <w:r>
        <w:rPr>
          <w:color w:val="auto"/>
        </w:rPr>
        <w:t>7</w:t>
      </w:r>
      <w:r w:rsidRPr="0074257E" w:rsidR="00386F32">
        <w:rPr>
          <w:color w:val="auto"/>
        </w:rPr>
        <w:t>. Sign-Off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50"/>
      </w:tblGrid>
      <w:tr w:rsidR="0074257E" w:rsidTr="00386F32" w14:paraId="10967579" w14:textId="77777777">
        <w:tc>
          <w:tcPr>
            <w:tcW w:w="1980" w:type="dxa"/>
            <w:shd w:val="clear" w:color="auto" w:fill="DAEEF3" w:themeFill="accent5" w:themeFillTint="33"/>
          </w:tcPr>
          <w:p w:rsidRPr="00386F32" w:rsidR="0074257E" w:rsidP="0074257E" w:rsidRDefault="0074257E" w14:paraId="240267B1" w14:textId="16CC42D9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 xml:space="preserve">Head of </w:t>
            </w:r>
            <w:proofErr w:type="gramStart"/>
            <w:r w:rsidRPr="00386F32">
              <w:rPr>
                <w:b/>
                <w:bCs/>
              </w:rPr>
              <w:t>Service :</w:t>
            </w:r>
            <w:proofErr w:type="gramEnd"/>
          </w:p>
          <w:p w:rsidRPr="00386F32" w:rsidR="0074257E" w:rsidRDefault="0074257E" w14:paraId="1474213B" w14:textId="77777777">
            <w:pPr>
              <w:rPr>
                <w:b/>
                <w:bCs/>
              </w:rPr>
            </w:pPr>
          </w:p>
        </w:tc>
        <w:tc>
          <w:tcPr>
            <w:tcW w:w="6650" w:type="dxa"/>
          </w:tcPr>
          <w:p w:rsidR="0074257E" w:rsidRDefault="0074257E" w14:paraId="44EAE5B6" w14:textId="77777777"/>
          <w:p w:rsidR="002C171D" w:rsidRDefault="002C171D" w14:paraId="2138D48E" w14:textId="77777777"/>
          <w:p w:rsidR="002C171D" w:rsidRDefault="002C171D" w14:paraId="462B9240" w14:textId="77777777"/>
        </w:tc>
      </w:tr>
      <w:tr w:rsidR="0074257E" w:rsidTr="00386F32" w14:paraId="49E11BFE" w14:textId="77777777">
        <w:tc>
          <w:tcPr>
            <w:tcW w:w="1980" w:type="dxa"/>
            <w:shd w:val="clear" w:color="auto" w:fill="DAEEF3" w:themeFill="accent5" w:themeFillTint="33"/>
          </w:tcPr>
          <w:p w:rsidRPr="00386F32" w:rsidR="0074257E" w:rsidP="0074257E" w:rsidRDefault="0074257E" w14:paraId="583F4B52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Signature:</w:t>
            </w:r>
          </w:p>
          <w:p w:rsidRPr="00386F32" w:rsidR="0074257E" w:rsidP="0074257E" w:rsidRDefault="0074257E" w14:paraId="60471EFA" w14:textId="77777777">
            <w:pPr>
              <w:rPr>
                <w:b/>
                <w:bCs/>
              </w:rPr>
            </w:pPr>
          </w:p>
          <w:p w:rsidRPr="00386F32" w:rsidR="0074257E" w:rsidRDefault="0074257E" w14:paraId="77255CB9" w14:textId="77777777">
            <w:pPr>
              <w:rPr>
                <w:b/>
                <w:bCs/>
              </w:rPr>
            </w:pPr>
          </w:p>
        </w:tc>
        <w:tc>
          <w:tcPr>
            <w:tcW w:w="6650" w:type="dxa"/>
          </w:tcPr>
          <w:p w:rsidR="0074257E" w:rsidRDefault="0074257E" w14:paraId="50FFEB9D" w14:textId="77777777"/>
          <w:p w:rsidR="002C171D" w:rsidRDefault="002C171D" w14:paraId="3CDFF3DE" w14:textId="77777777"/>
          <w:p w:rsidR="002C171D" w:rsidRDefault="002C171D" w14:paraId="6F632721" w14:textId="77777777"/>
        </w:tc>
      </w:tr>
      <w:tr w:rsidR="0074257E" w:rsidTr="00386F32" w14:paraId="3B457C34" w14:textId="77777777">
        <w:tc>
          <w:tcPr>
            <w:tcW w:w="1980" w:type="dxa"/>
            <w:shd w:val="clear" w:color="auto" w:fill="DAEEF3" w:themeFill="accent5" w:themeFillTint="33"/>
          </w:tcPr>
          <w:p w:rsidRPr="00386F32" w:rsidR="0074257E" w:rsidRDefault="0074257E" w14:paraId="23B31E12" w14:textId="77777777">
            <w:pPr>
              <w:rPr>
                <w:b/>
                <w:bCs/>
              </w:rPr>
            </w:pPr>
            <w:r w:rsidRPr="00386F32">
              <w:rPr>
                <w:b/>
                <w:bCs/>
              </w:rPr>
              <w:t>Date:</w:t>
            </w:r>
          </w:p>
          <w:p w:rsidRPr="00386F32" w:rsidR="0074257E" w:rsidRDefault="0074257E" w14:paraId="5BFBB49E" w14:textId="79E3C543">
            <w:pPr>
              <w:rPr>
                <w:b/>
                <w:bCs/>
              </w:rPr>
            </w:pPr>
          </w:p>
        </w:tc>
        <w:tc>
          <w:tcPr>
            <w:tcW w:w="6650" w:type="dxa"/>
          </w:tcPr>
          <w:p w:rsidR="0074257E" w:rsidRDefault="0074257E" w14:paraId="21E01026" w14:textId="77777777"/>
          <w:p w:rsidR="002C171D" w:rsidRDefault="002C171D" w14:paraId="624CE6F7" w14:textId="77777777"/>
        </w:tc>
      </w:tr>
    </w:tbl>
    <w:p w:rsidR="0074257E" w:rsidRDefault="0074257E" w14:paraId="57A65F93" w14:textId="77777777"/>
    <w:p w:rsidRPr="00A17EEE" w:rsidR="00A17EEE" w:rsidP="3BFFC1D2" w:rsidRDefault="00A17EEE" w14:paraId="5DED815A" w14:textId="6B642261">
      <w:pPr>
        <w:rPr>
          <w:b w:val="1"/>
          <w:bCs w:val="1"/>
          <w:i w:val="1"/>
          <w:iCs w:val="1"/>
        </w:rPr>
      </w:pPr>
      <w:r w:rsidRPr="3BFFC1D2" w:rsidR="00A17EEE">
        <w:rPr>
          <w:b w:val="1"/>
          <w:bCs w:val="1"/>
          <w:i w:val="1"/>
          <w:iCs w:val="1"/>
        </w:rPr>
        <w:t xml:space="preserve">Please </w:t>
      </w:r>
      <w:r w:rsidRPr="3BFFC1D2" w:rsidR="5C8AEEAC">
        <w:rPr>
          <w:b w:val="1"/>
          <w:bCs w:val="1"/>
          <w:i w:val="1"/>
          <w:iCs w:val="1"/>
        </w:rPr>
        <w:t>attach a copy of this EIA to</w:t>
      </w:r>
      <w:r w:rsidRPr="3BFFC1D2" w:rsidR="12A31AE5">
        <w:rPr>
          <w:b w:val="1"/>
          <w:bCs w:val="1"/>
          <w:i w:val="1"/>
          <w:iCs w:val="1"/>
        </w:rPr>
        <w:t xml:space="preserve"> </w:t>
      </w:r>
      <w:r w:rsidRPr="3BFFC1D2" w:rsidR="12A31AE5">
        <w:rPr>
          <w:b w:val="1"/>
          <w:bCs w:val="1"/>
          <w:i w:val="1"/>
          <w:iCs w:val="1"/>
        </w:rPr>
        <w:t>Committee</w:t>
      </w:r>
      <w:r w:rsidRPr="3BFFC1D2" w:rsidR="5C8AEEAC">
        <w:rPr>
          <w:b w:val="1"/>
          <w:bCs w:val="1"/>
          <w:i w:val="1"/>
          <w:iCs w:val="1"/>
        </w:rPr>
        <w:t xml:space="preserve"> Report, as an Appendix.</w:t>
      </w:r>
      <w:r w:rsidRPr="3BFFC1D2" w:rsidR="49486C1B">
        <w:rPr>
          <w:b w:val="1"/>
          <w:bCs w:val="1"/>
          <w:i w:val="1"/>
          <w:iCs w:val="1"/>
        </w:rPr>
        <w:t xml:space="preserve"> </w:t>
      </w:r>
    </w:p>
    <w:sectPr w:rsidRPr="00A17EEE" w:rsidR="00A17EEE" w:rsidSect="002C171D">
      <w:headerReference w:type="default" r:id="rId10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02E" w:rsidP="00A1771A" w:rsidRDefault="002E402E" w14:paraId="41B808C0" w14:textId="77777777">
      <w:pPr>
        <w:spacing w:after="0" w:line="240" w:lineRule="auto"/>
      </w:pPr>
      <w:r>
        <w:separator/>
      </w:r>
    </w:p>
  </w:endnote>
  <w:endnote w:type="continuationSeparator" w:id="0">
    <w:p w:rsidR="002E402E" w:rsidP="00A1771A" w:rsidRDefault="002E402E" w14:paraId="182567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02E" w:rsidP="00A1771A" w:rsidRDefault="002E402E" w14:paraId="5DCE014E" w14:textId="77777777">
      <w:pPr>
        <w:spacing w:after="0" w:line="240" w:lineRule="auto"/>
      </w:pPr>
      <w:r>
        <w:separator/>
      </w:r>
    </w:p>
  </w:footnote>
  <w:footnote w:type="continuationSeparator" w:id="0">
    <w:p w:rsidR="002E402E" w:rsidP="00A1771A" w:rsidRDefault="002E402E" w14:paraId="16AFFB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71A" w:rsidRDefault="00A1771A" w14:paraId="791AB17E" w14:textId="2E34D758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1771A" w:rsidP="002C171D" w:rsidRDefault="00A1771A" w14:paraId="590F91F5" w14:textId="22151790">
    <w:pPr>
      <w:pStyle w:val="Header"/>
      <w:tabs>
        <w:tab w:val="left" w:pos="4260"/>
      </w:tabs>
    </w:pPr>
    <w:r>
      <w:tab/>
    </w:r>
    <w:r w:rsidR="002C171D">
      <w:tab/>
    </w:r>
    <w:r>
      <w:tab/>
    </w:r>
    <w:r w:rsidR="002C171D">
      <w:rPr>
        <w:noProof/>
      </w:rPr>
      <w:drawing>
        <wp:inline distT="0" distB="0" distL="0" distR="0" wp14:anchorId="00E08B88" wp14:editId="3A93CE4F">
          <wp:extent cx="1779905" cy="554990"/>
          <wp:effectExtent l="0" t="0" r="0" b="0"/>
          <wp:docPr id="928781948" name="Picture 1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921834" name="Picture 1" descr="A black background with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71D" w:rsidRDefault="002C171D" w14:paraId="32E4D79A" w14:textId="731F0C0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6A43B86"/>
    <w:multiLevelType w:val="hybridMultilevel"/>
    <w:tmpl w:val="006681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9403826">
    <w:abstractNumId w:val="8"/>
  </w:num>
  <w:num w:numId="2" w16cid:durableId="1597056636">
    <w:abstractNumId w:val="6"/>
  </w:num>
  <w:num w:numId="3" w16cid:durableId="458960038">
    <w:abstractNumId w:val="5"/>
  </w:num>
  <w:num w:numId="4" w16cid:durableId="1935505688">
    <w:abstractNumId w:val="4"/>
  </w:num>
  <w:num w:numId="5" w16cid:durableId="943339386">
    <w:abstractNumId w:val="7"/>
  </w:num>
  <w:num w:numId="6" w16cid:durableId="1234659308">
    <w:abstractNumId w:val="3"/>
  </w:num>
  <w:num w:numId="7" w16cid:durableId="517889431">
    <w:abstractNumId w:val="2"/>
  </w:num>
  <w:num w:numId="8" w16cid:durableId="1592396469">
    <w:abstractNumId w:val="1"/>
  </w:num>
  <w:num w:numId="9" w16cid:durableId="723018004">
    <w:abstractNumId w:val="0"/>
  </w:num>
  <w:num w:numId="10" w16cid:durableId="1529834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777"/>
    <w:rsid w:val="0006063C"/>
    <w:rsid w:val="0008743B"/>
    <w:rsid w:val="000A1BF0"/>
    <w:rsid w:val="0015074B"/>
    <w:rsid w:val="001756A5"/>
    <w:rsid w:val="00204F3B"/>
    <w:rsid w:val="0029639D"/>
    <w:rsid w:val="002C171D"/>
    <w:rsid w:val="002E402E"/>
    <w:rsid w:val="00326F90"/>
    <w:rsid w:val="00386F32"/>
    <w:rsid w:val="00415210"/>
    <w:rsid w:val="00426FF1"/>
    <w:rsid w:val="004B3DA0"/>
    <w:rsid w:val="004D33C7"/>
    <w:rsid w:val="00564A56"/>
    <w:rsid w:val="006E35CC"/>
    <w:rsid w:val="0072383E"/>
    <w:rsid w:val="00724FFC"/>
    <w:rsid w:val="0074257E"/>
    <w:rsid w:val="007C7BF8"/>
    <w:rsid w:val="008506C1"/>
    <w:rsid w:val="009343D7"/>
    <w:rsid w:val="009B5DE3"/>
    <w:rsid w:val="00A1398A"/>
    <w:rsid w:val="00A1771A"/>
    <w:rsid w:val="00A17EEE"/>
    <w:rsid w:val="00A35FFC"/>
    <w:rsid w:val="00AA1D8D"/>
    <w:rsid w:val="00AF3802"/>
    <w:rsid w:val="00B47730"/>
    <w:rsid w:val="00BD335F"/>
    <w:rsid w:val="00CB0664"/>
    <w:rsid w:val="00D27CCC"/>
    <w:rsid w:val="00DB3BD9"/>
    <w:rsid w:val="00FA093C"/>
    <w:rsid w:val="00FC693F"/>
    <w:rsid w:val="00FF32A4"/>
    <w:rsid w:val="0117B8AD"/>
    <w:rsid w:val="0995B210"/>
    <w:rsid w:val="12A31AE5"/>
    <w:rsid w:val="1AC3EE19"/>
    <w:rsid w:val="1EEB2B41"/>
    <w:rsid w:val="1EFCEE7B"/>
    <w:rsid w:val="38ECA071"/>
    <w:rsid w:val="3BFFC1D2"/>
    <w:rsid w:val="3F583C04"/>
    <w:rsid w:val="41A29906"/>
    <w:rsid w:val="4445F63B"/>
    <w:rsid w:val="491A4303"/>
    <w:rsid w:val="49486C1B"/>
    <w:rsid w:val="4D817B74"/>
    <w:rsid w:val="57A8E91E"/>
    <w:rsid w:val="5C8AEEAC"/>
    <w:rsid w:val="744D6C03"/>
    <w:rsid w:val="7C2DEE74"/>
    <w:rsid w:val="7E4C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02A44"/>
  <w14:defaultImageDpi w14:val="300"/>
  <w15:docId w15:val="{CF201607-C6A3-4E03-8E7E-5FD63909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1A460EE3BC145A5B842371B14274D" ma:contentTypeVersion="13" ma:contentTypeDescription="Create a new document." ma:contentTypeScope="" ma:versionID="f748183ca535881831c5d3820bb38b21">
  <xsd:schema xmlns:xsd="http://www.w3.org/2001/XMLSchema" xmlns:xs="http://www.w3.org/2001/XMLSchema" xmlns:p="http://schemas.microsoft.com/office/2006/metadata/properties" xmlns:ns2="3d5a46a3-ecaf-4065-a616-a20be7154ed3" xmlns:ns3="49f50c03-2841-4581-9ba0-76d5671ae77c" targetNamespace="http://schemas.microsoft.com/office/2006/metadata/properties" ma:root="true" ma:fieldsID="775c05d49f76270693f7c77ff99b2aac" ns2:_="" ns3:_="">
    <xsd:import namespace="3d5a46a3-ecaf-4065-a616-a20be7154ed3"/>
    <xsd:import namespace="49f50c03-2841-4581-9ba0-76d5671ae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a46a3-ecaf-4065-a616-a20be7154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e01b71-d9ca-4f87-b58e-e17854f24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0c03-2841-4581-9ba0-76d5671ae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2f84b4-f952-4bf1-bc86-e7b816f6ce9f}" ma:internalName="TaxCatchAll" ma:showField="CatchAllData" ma:web="49f50c03-2841-4581-9ba0-76d5671ae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a46a3-ecaf-4065-a616-a20be7154ed3">
      <Terms xmlns="http://schemas.microsoft.com/office/infopath/2007/PartnerControls"/>
    </lcf76f155ced4ddcb4097134ff3c332f>
    <TaxCatchAll xmlns="49f50c03-2841-4581-9ba0-76d5671ae77c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51E93-FBF9-4C94-ACB1-E52FFAF32136}"/>
</file>

<file path=customXml/itemProps3.xml><?xml version="1.0" encoding="utf-8"?>
<ds:datastoreItem xmlns:ds="http://schemas.openxmlformats.org/officeDocument/2006/customXml" ds:itemID="{ECC1BDCE-0D81-4F89-AEC5-A173F6409C20}"/>
</file>

<file path=customXml/itemProps4.xml><?xml version="1.0" encoding="utf-8"?>
<ds:datastoreItem xmlns:ds="http://schemas.openxmlformats.org/officeDocument/2006/customXml" ds:itemID="{BF9F3D66-7C44-47A0-B312-8DE1E5884F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Farnell</cp:lastModifiedBy>
  <cp:revision>5</cp:revision>
  <dcterms:created xsi:type="dcterms:W3CDTF">2025-08-05T13:43:00Z</dcterms:created>
  <dcterms:modified xsi:type="dcterms:W3CDTF">2025-09-29T09:38:46Z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0x010100BA31A460EE3BC145A5B842371B14274D</vt:lpwstr>
  </property>
  <property fmtid="{D5CDD505-2E9C-101B-9397-08002B2CF9AE}" pid="3" name="MediaServiceImageTags">
    <vt:lpwstr/>
  </property>
</Properties>
</file>